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Валиахметовой Харисы Раисовны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3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14.09.2023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Валиахметову Х.Р.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Валиахметовой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30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исполняет обязанности по оплате административных штрафов.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Валиахметовой Х.Р.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ареста, которое будет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дисциплинировать и предупредит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Валиахметова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Валиахметов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Харис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Раисовн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2rplc-59">
    <w:name w:val="cat-UserDefined grp-32 rplc-59"/>
    <w:basedOn w:val="DefaultParagraphFont"/>
  </w:style>
  <w:style w:type="character" w:customStyle="1" w:styleId="cat-UserDefinedgrp-33rplc-62">
    <w:name w:val="cat-UserDefined grp-3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